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C35" w:rsidRDefault="00AD6C35" w:rsidP="00AD6C3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 w:eastAsia="it-IT"/>
        </w:rPr>
      </w:pPr>
      <w:r>
        <w:rPr>
          <w:rFonts w:ascii="Times New Roman" w:hAnsi="Times New Roman" w:cs="Times New Roman"/>
          <w:b/>
          <w:sz w:val="28"/>
          <w:szCs w:val="28"/>
          <w:lang w:val="it-IT" w:eastAsia="it-IT"/>
        </w:rPr>
        <w:t xml:space="preserve">ALLEGATO B - </w:t>
      </w:r>
      <w:r w:rsidRPr="00AD6C35">
        <w:rPr>
          <w:rFonts w:ascii="Times New Roman" w:hAnsi="Times New Roman" w:cs="Times New Roman"/>
          <w:b/>
          <w:sz w:val="28"/>
          <w:szCs w:val="28"/>
          <w:lang w:val="it-IT" w:eastAsia="it-IT"/>
        </w:rPr>
        <w:t>MODELLO DI DOMANDA</w:t>
      </w:r>
    </w:p>
    <w:p w:rsidR="003A2F2B" w:rsidRPr="005A7D23" w:rsidRDefault="00AD6C35" w:rsidP="005A7D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it-IT"/>
        </w:rPr>
      </w:pPr>
      <w:r w:rsidRPr="005A7D23">
        <w:rPr>
          <w:rFonts w:ascii="Times New Roman" w:eastAsia="Times New Roman" w:hAnsi="Times New Roman" w:cs="Times New Roman"/>
          <w:iCs/>
          <w:sz w:val="24"/>
          <w:szCs w:val="24"/>
          <w:lang w:val="it-IT" w:eastAsia="it-IT"/>
        </w:rPr>
        <w:t xml:space="preserve">Domanda di partecipazione all’avviso pubblico per l’assegnazione dell’alloggio comunale in Corso Garibaldi 45, Citerna – Foglio 17 Part. 64 Sub. 14 – </w:t>
      </w:r>
      <w:proofErr w:type="spellStart"/>
      <w:r w:rsidRPr="005A7D23">
        <w:rPr>
          <w:rFonts w:ascii="Times New Roman" w:eastAsia="Times New Roman" w:hAnsi="Times New Roman" w:cs="Times New Roman"/>
          <w:iCs/>
          <w:sz w:val="24"/>
          <w:szCs w:val="24"/>
          <w:lang w:val="it-IT" w:eastAsia="it-IT"/>
        </w:rPr>
        <w:t>Cat</w:t>
      </w:r>
      <w:proofErr w:type="spellEnd"/>
      <w:r w:rsidRPr="005A7D23">
        <w:rPr>
          <w:rFonts w:ascii="Times New Roman" w:eastAsia="Times New Roman" w:hAnsi="Times New Roman" w:cs="Times New Roman"/>
          <w:iCs/>
          <w:sz w:val="24"/>
          <w:szCs w:val="24"/>
          <w:lang w:val="it-IT" w:eastAsia="it-IT"/>
        </w:rPr>
        <w:t>. A/2</w:t>
      </w:r>
      <w:r w:rsidR="00A702D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>
          <v:rect id="_x0000_i1025" style="width:0;height:1.5pt" o:hrstd="t" o:hr="t" fillcolor="#a0a0a0" stroked="f"/>
        </w:pict>
      </w:r>
    </w:p>
    <w:p w:rsidR="005A7D23" w:rsidRPr="00194E0E" w:rsidRDefault="005A7D23" w:rsidP="005A7D23">
      <w:pPr>
        <w:pStyle w:val="Nessunaspaziatura"/>
        <w:rPr>
          <w:rFonts w:ascii="Times New Roman" w:hAnsi="Times New Roman" w:cs="Times New Roman"/>
          <w:sz w:val="24"/>
          <w:szCs w:val="24"/>
          <w:lang w:eastAsia="it-IT"/>
        </w:rPr>
      </w:pPr>
    </w:p>
    <w:p w:rsidR="005A7D23" w:rsidRPr="00194E0E" w:rsidRDefault="005A7D23" w:rsidP="005A7D23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194E0E">
        <w:rPr>
          <w:rFonts w:ascii="Times New Roman" w:hAnsi="Times New Roman" w:cs="Times New Roman"/>
          <w:sz w:val="24"/>
          <w:szCs w:val="24"/>
          <w:lang w:eastAsia="it-IT"/>
        </w:rPr>
        <w:t xml:space="preserve">Il/La </w:t>
      </w:r>
      <w:proofErr w:type="spellStart"/>
      <w:r w:rsidRPr="00194E0E">
        <w:rPr>
          <w:rFonts w:ascii="Times New Roman" w:hAnsi="Times New Roman" w:cs="Times New Roman"/>
          <w:sz w:val="24"/>
          <w:szCs w:val="24"/>
          <w:lang w:eastAsia="it-IT"/>
        </w:rPr>
        <w:t>sottoscritto</w:t>
      </w:r>
      <w:proofErr w:type="spellEnd"/>
      <w:r w:rsidRPr="00194E0E">
        <w:rPr>
          <w:rFonts w:ascii="Times New Roman" w:hAnsi="Times New Roman" w:cs="Times New Roman"/>
          <w:sz w:val="24"/>
          <w:szCs w:val="24"/>
          <w:lang w:eastAsia="it-IT"/>
        </w:rPr>
        <w:t xml:space="preserve">/a, </w:t>
      </w:r>
      <w:proofErr w:type="spellStart"/>
      <w:r w:rsidRPr="00194E0E">
        <w:rPr>
          <w:rFonts w:ascii="Times New Roman" w:hAnsi="Times New Roman" w:cs="Times New Roman"/>
          <w:sz w:val="24"/>
          <w:szCs w:val="24"/>
          <w:lang w:eastAsia="it-IT"/>
        </w:rPr>
        <w:t>consapevole</w:t>
      </w:r>
      <w:proofErr w:type="spellEnd"/>
      <w:r w:rsidRPr="00194E0E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94E0E">
        <w:rPr>
          <w:rFonts w:ascii="Times New Roman" w:hAnsi="Times New Roman" w:cs="Times New Roman"/>
          <w:sz w:val="24"/>
          <w:szCs w:val="24"/>
          <w:lang w:eastAsia="it-IT"/>
        </w:rPr>
        <w:t>delle</w:t>
      </w:r>
      <w:proofErr w:type="spellEnd"/>
      <w:r w:rsidRPr="00194E0E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94E0E">
        <w:rPr>
          <w:rFonts w:ascii="Times New Roman" w:hAnsi="Times New Roman" w:cs="Times New Roman"/>
          <w:sz w:val="24"/>
          <w:szCs w:val="24"/>
          <w:lang w:eastAsia="it-IT"/>
        </w:rPr>
        <w:t>responsabilità</w:t>
      </w:r>
      <w:proofErr w:type="spellEnd"/>
      <w:r w:rsidRPr="00194E0E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94E0E">
        <w:rPr>
          <w:rFonts w:ascii="Times New Roman" w:hAnsi="Times New Roman" w:cs="Times New Roman"/>
          <w:sz w:val="24"/>
          <w:szCs w:val="24"/>
          <w:lang w:eastAsia="it-IT"/>
        </w:rPr>
        <w:t>civili</w:t>
      </w:r>
      <w:proofErr w:type="spellEnd"/>
      <w:r w:rsidRPr="00194E0E">
        <w:rPr>
          <w:rFonts w:ascii="Times New Roman" w:hAnsi="Times New Roman" w:cs="Times New Roman"/>
          <w:sz w:val="24"/>
          <w:szCs w:val="24"/>
          <w:lang w:eastAsia="it-IT"/>
        </w:rPr>
        <w:t xml:space="preserve"> e </w:t>
      </w:r>
      <w:proofErr w:type="spellStart"/>
      <w:r w:rsidRPr="00194E0E">
        <w:rPr>
          <w:rFonts w:ascii="Times New Roman" w:hAnsi="Times New Roman" w:cs="Times New Roman"/>
          <w:sz w:val="24"/>
          <w:szCs w:val="24"/>
          <w:lang w:eastAsia="it-IT"/>
        </w:rPr>
        <w:t>penali</w:t>
      </w:r>
      <w:proofErr w:type="spellEnd"/>
      <w:r w:rsidRPr="00194E0E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94E0E">
        <w:rPr>
          <w:rFonts w:ascii="Times New Roman" w:hAnsi="Times New Roman" w:cs="Times New Roman"/>
          <w:sz w:val="24"/>
          <w:szCs w:val="24"/>
          <w:lang w:eastAsia="it-IT"/>
        </w:rPr>
        <w:t>derivanti</w:t>
      </w:r>
      <w:proofErr w:type="spellEnd"/>
      <w:r w:rsidRPr="00194E0E">
        <w:rPr>
          <w:rFonts w:ascii="Times New Roman" w:hAnsi="Times New Roman" w:cs="Times New Roman"/>
          <w:sz w:val="24"/>
          <w:szCs w:val="24"/>
          <w:lang w:eastAsia="it-IT"/>
        </w:rPr>
        <w:t xml:space="preserve"> da </w:t>
      </w:r>
      <w:proofErr w:type="spellStart"/>
      <w:r w:rsidRPr="00194E0E">
        <w:rPr>
          <w:rFonts w:ascii="Times New Roman" w:hAnsi="Times New Roman" w:cs="Times New Roman"/>
          <w:sz w:val="24"/>
          <w:szCs w:val="24"/>
          <w:lang w:eastAsia="it-IT"/>
        </w:rPr>
        <w:t>dichiarazioni</w:t>
      </w:r>
      <w:proofErr w:type="spellEnd"/>
      <w:r w:rsidRPr="00194E0E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94E0E">
        <w:rPr>
          <w:rFonts w:ascii="Times New Roman" w:hAnsi="Times New Roman" w:cs="Times New Roman"/>
          <w:sz w:val="24"/>
          <w:szCs w:val="24"/>
          <w:lang w:eastAsia="it-IT"/>
        </w:rPr>
        <w:t>mendaci</w:t>
      </w:r>
      <w:proofErr w:type="spellEnd"/>
      <w:r w:rsidRPr="00194E0E">
        <w:rPr>
          <w:rFonts w:ascii="Times New Roman" w:hAnsi="Times New Roman" w:cs="Times New Roman"/>
          <w:sz w:val="24"/>
          <w:szCs w:val="24"/>
          <w:lang w:eastAsia="it-IT"/>
        </w:rPr>
        <w:t xml:space="preserve"> ai </w:t>
      </w:r>
      <w:proofErr w:type="spellStart"/>
      <w:r w:rsidRPr="00194E0E">
        <w:rPr>
          <w:rFonts w:ascii="Times New Roman" w:hAnsi="Times New Roman" w:cs="Times New Roman"/>
          <w:sz w:val="24"/>
          <w:szCs w:val="24"/>
          <w:lang w:eastAsia="it-IT"/>
        </w:rPr>
        <w:t>sensi</w:t>
      </w:r>
      <w:proofErr w:type="spellEnd"/>
      <w:r w:rsidRPr="00194E0E">
        <w:rPr>
          <w:rFonts w:ascii="Times New Roman" w:hAnsi="Times New Roman" w:cs="Times New Roman"/>
          <w:sz w:val="24"/>
          <w:szCs w:val="24"/>
          <w:lang w:eastAsia="it-IT"/>
        </w:rPr>
        <w:t xml:space="preserve"> del D.P.R. 445/2000, </w:t>
      </w:r>
      <w:proofErr w:type="spellStart"/>
      <w:r w:rsidRPr="00194E0E">
        <w:rPr>
          <w:rFonts w:ascii="Times New Roman" w:hAnsi="Times New Roman" w:cs="Times New Roman"/>
          <w:sz w:val="24"/>
          <w:szCs w:val="24"/>
          <w:lang w:eastAsia="it-IT"/>
        </w:rPr>
        <w:t>presenta</w:t>
      </w:r>
      <w:proofErr w:type="spellEnd"/>
      <w:r w:rsidRPr="00194E0E">
        <w:rPr>
          <w:rFonts w:ascii="Times New Roman" w:hAnsi="Times New Roman" w:cs="Times New Roman"/>
          <w:sz w:val="24"/>
          <w:szCs w:val="24"/>
          <w:lang w:eastAsia="it-IT"/>
        </w:rPr>
        <w:t xml:space="preserve"> la </w:t>
      </w:r>
      <w:proofErr w:type="spellStart"/>
      <w:r w:rsidRPr="00194E0E">
        <w:rPr>
          <w:rFonts w:ascii="Times New Roman" w:hAnsi="Times New Roman" w:cs="Times New Roman"/>
          <w:sz w:val="24"/>
          <w:szCs w:val="24"/>
          <w:lang w:eastAsia="it-IT"/>
        </w:rPr>
        <w:t>seguente</w:t>
      </w:r>
      <w:proofErr w:type="spellEnd"/>
      <w:r w:rsidRPr="00194E0E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94E0E">
        <w:rPr>
          <w:rFonts w:ascii="Times New Roman" w:hAnsi="Times New Roman" w:cs="Times New Roman"/>
          <w:sz w:val="24"/>
          <w:szCs w:val="24"/>
          <w:lang w:eastAsia="it-IT"/>
        </w:rPr>
        <w:t>domanda</w:t>
      </w:r>
      <w:proofErr w:type="spellEnd"/>
      <w:r w:rsidRPr="00194E0E">
        <w:rPr>
          <w:rFonts w:ascii="Times New Roman" w:hAnsi="Times New Roman" w:cs="Times New Roman"/>
          <w:sz w:val="24"/>
          <w:szCs w:val="24"/>
          <w:lang w:eastAsia="it-IT"/>
        </w:rPr>
        <w:t xml:space="preserve"> di </w:t>
      </w:r>
      <w:proofErr w:type="spellStart"/>
      <w:r w:rsidRPr="00194E0E">
        <w:rPr>
          <w:rFonts w:ascii="Times New Roman" w:hAnsi="Times New Roman" w:cs="Times New Roman"/>
          <w:sz w:val="24"/>
          <w:szCs w:val="24"/>
          <w:lang w:eastAsia="it-IT"/>
        </w:rPr>
        <w:t>partecipazione</w:t>
      </w:r>
      <w:proofErr w:type="spellEnd"/>
      <w:r w:rsidRPr="00194E0E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94E0E">
        <w:rPr>
          <w:rFonts w:ascii="Times New Roman" w:hAnsi="Times New Roman" w:cs="Times New Roman"/>
          <w:sz w:val="24"/>
          <w:szCs w:val="24"/>
          <w:lang w:eastAsia="it-IT"/>
        </w:rPr>
        <w:t>all’Avviso</w:t>
      </w:r>
      <w:proofErr w:type="spellEnd"/>
      <w:r w:rsidRPr="00194E0E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94E0E">
        <w:rPr>
          <w:rFonts w:ascii="Times New Roman" w:hAnsi="Times New Roman" w:cs="Times New Roman"/>
          <w:sz w:val="24"/>
          <w:szCs w:val="24"/>
          <w:lang w:eastAsia="it-IT"/>
        </w:rPr>
        <w:t>pubblico</w:t>
      </w:r>
      <w:proofErr w:type="spellEnd"/>
      <w:r w:rsidRPr="00194E0E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94E0E">
        <w:rPr>
          <w:rFonts w:ascii="Times New Roman" w:hAnsi="Times New Roman" w:cs="Times New Roman"/>
          <w:sz w:val="24"/>
          <w:szCs w:val="24"/>
          <w:lang w:eastAsia="it-IT"/>
        </w:rPr>
        <w:t>emanato</w:t>
      </w:r>
      <w:proofErr w:type="spellEnd"/>
      <w:r w:rsidRPr="00194E0E">
        <w:rPr>
          <w:rFonts w:ascii="Times New Roman" w:hAnsi="Times New Roman" w:cs="Times New Roman"/>
          <w:sz w:val="24"/>
          <w:szCs w:val="24"/>
          <w:lang w:eastAsia="it-IT"/>
        </w:rPr>
        <w:t xml:space="preserve"> dal </w:t>
      </w:r>
      <w:proofErr w:type="spellStart"/>
      <w:r w:rsidRPr="00194E0E">
        <w:rPr>
          <w:rFonts w:ascii="Times New Roman" w:hAnsi="Times New Roman" w:cs="Times New Roman"/>
          <w:sz w:val="24"/>
          <w:szCs w:val="24"/>
          <w:lang w:eastAsia="it-IT"/>
        </w:rPr>
        <w:t>Comune</w:t>
      </w:r>
      <w:proofErr w:type="spellEnd"/>
      <w:r w:rsidRPr="00194E0E">
        <w:rPr>
          <w:rFonts w:ascii="Times New Roman" w:hAnsi="Times New Roman" w:cs="Times New Roman"/>
          <w:sz w:val="24"/>
          <w:szCs w:val="24"/>
          <w:lang w:eastAsia="it-IT"/>
        </w:rPr>
        <w:t xml:space="preserve"> di </w:t>
      </w:r>
      <w:proofErr w:type="spellStart"/>
      <w:r w:rsidRPr="00194E0E">
        <w:rPr>
          <w:rFonts w:ascii="Times New Roman" w:hAnsi="Times New Roman" w:cs="Times New Roman"/>
          <w:sz w:val="24"/>
          <w:szCs w:val="24"/>
          <w:lang w:eastAsia="it-IT"/>
        </w:rPr>
        <w:t>Citerna</w:t>
      </w:r>
      <w:proofErr w:type="spellEnd"/>
      <w:r w:rsidRPr="00194E0E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AD6C35" w:rsidRPr="00194E0E" w:rsidRDefault="003A2F2B" w:rsidP="00AD6C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194E0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1. </w:t>
      </w:r>
      <w:r w:rsidR="00AD6C35" w:rsidRPr="00194E0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DATI DEL RICHIEDENTE</w:t>
      </w:r>
    </w:p>
    <w:p w:rsidR="00AD6C35" w:rsidRPr="00194E0E" w:rsidRDefault="00AD6C35" w:rsidP="00AD6C3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4E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Nome e </w:t>
      </w:r>
      <w:proofErr w:type="spellStart"/>
      <w:r w:rsidRPr="00194E0E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</w:t>
      </w:r>
      <w:proofErr w:type="spellEnd"/>
      <w:r w:rsidRPr="00194E0E">
        <w:rPr>
          <w:rFonts w:ascii="Times New Roman" w:eastAsia="Times New Roman" w:hAnsi="Times New Roman" w:cs="Times New Roman"/>
          <w:sz w:val="24"/>
          <w:szCs w:val="24"/>
          <w:lang w:eastAsia="it-IT"/>
        </w:rPr>
        <w:t>: _______________________________________________</w:t>
      </w:r>
    </w:p>
    <w:p w:rsidR="00AD6C35" w:rsidRPr="00194E0E" w:rsidRDefault="00AD6C35" w:rsidP="00AD6C3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94E0E">
        <w:rPr>
          <w:rFonts w:ascii="Times New Roman" w:eastAsia="Times New Roman" w:hAnsi="Times New Roman" w:cs="Times New Roman"/>
          <w:sz w:val="24"/>
          <w:szCs w:val="24"/>
          <w:lang w:eastAsia="it-IT"/>
        </w:rPr>
        <w:t>Nato</w:t>
      </w:r>
      <w:proofErr w:type="spellEnd"/>
      <w:r w:rsidRPr="00194E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/a a __________________________ </w:t>
      </w:r>
      <w:proofErr w:type="spellStart"/>
      <w:r w:rsidRPr="00194E0E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proofErr w:type="spellEnd"/>
      <w:r w:rsidRPr="00194E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 / ____ / ______</w:t>
      </w:r>
    </w:p>
    <w:p w:rsidR="00AD6C35" w:rsidRPr="00194E0E" w:rsidRDefault="00AD6C35" w:rsidP="00AD6C3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4E0E">
        <w:rPr>
          <w:rFonts w:ascii="Times New Roman" w:eastAsia="Times New Roman" w:hAnsi="Times New Roman" w:cs="Times New Roman"/>
          <w:sz w:val="24"/>
          <w:szCs w:val="24"/>
          <w:lang w:eastAsia="it-IT"/>
        </w:rPr>
        <w:t>C.F. _____________________________</w:t>
      </w:r>
    </w:p>
    <w:p w:rsidR="00AD6C35" w:rsidRPr="00194E0E" w:rsidRDefault="00AD6C35" w:rsidP="00AD6C3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94E0E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</w:t>
      </w:r>
      <w:proofErr w:type="spellEnd"/>
      <w:r w:rsidRPr="00194E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Via ____________________________</w:t>
      </w:r>
      <w:proofErr w:type="gramStart"/>
      <w:r w:rsidRPr="00194E0E">
        <w:rPr>
          <w:rFonts w:ascii="Times New Roman" w:eastAsia="Times New Roman" w:hAnsi="Times New Roman" w:cs="Times New Roman"/>
          <w:sz w:val="24"/>
          <w:szCs w:val="24"/>
          <w:lang w:eastAsia="it-IT"/>
        </w:rPr>
        <w:t>_  n.</w:t>
      </w:r>
      <w:proofErr w:type="gramEnd"/>
      <w:r w:rsidRPr="00194E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  </w:t>
      </w:r>
      <w:proofErr w:type="spellStart"/>
      <w:r w:rsidRPr="00194E0E">
        <w:rPr>
          <w:rFonts w:ascii="Times New Roman" w:eastAsia="Times New Roman" w:hAnsi="Times New Roman" w:cs="Times New Roman"/>
          <w:sz w:val="24"/>
          <w:szCs w:val="24"/>
          <w:lang w:eastAsia="it-IT"/>
        </w:rPr>
        <w:t>Comune</w:t>
      </w:r>
      <w:proofErr w:type="spellEnd"/>
      <w:r w:rsidRPr="00194E0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</w:p>
    <w:p w:rsidR="00AD6C35" w:rsidRPr="00194E0E" w:rsidRDefault="00AD6C35" w:rsidP="00AD6C3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4E0E">
        <w:rPr>
          <w:rFonts w:ascii="Times New Roman" w:eastAsia="Times New Roman" w:hAnsi="Times New Roman" w:cs="Times New Roman"/>
          <w:sz w:val="24"/>
          <w:szCs w:val="24"/>
          <w:lang w:eastAsia="it-IT"/>
        </w:rPr>
        <w:t>Tel. ________________________ Email/PEC__________________________________</w:t>
      </w:r>
    </w:p>
    <w:p w:rsidR="005A7D23" w:rsidRPr="00194E0E" w:rsidRDefault="005A7D23" w:rsidP="005A7D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</w:pPr>
      <w:r w:rsidRPr="00194E0E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Qualifica del richiedente:</w:t>
      </w:r>
    </w:p>
    <w:p w:rsidR="005A7D23" w:rsidRPr="00194E0E" w:rsidRDefault="005A7D23" w:rsidP="005A7D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</w:pPr>
      <w:r w:rsidRPr="00194E0E">
        <w:rPr>
          <w:rFonts w:ascii="Segoe UI Symbol" w:eastAsia="Times New Roman" w:hAnsi="Segoe UI Symbol" w:cs="Segoe UI Symbol"/>
          <w:bCs/>
          <w:sz w:val="24"/>
          <w:szCs w:val="24"/>
          <w:lang w:val="it-IT" w:eastAsia="it-IT"/>
        </w:rPr>
        <w:t>☐</w:t>
      </w:r>
      <w:r w:rsidRPr="00194E0E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 xml:space="preserve"> Richiedente singolo</w:t>
      </w:r>
    </w:p>
    <w:p w:rsidR="005A7D23" w:rsidRPr="00194E0E" w:rsidRDefault="005A7D23" w:rsidP="005A7D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</w:pPr>
      <w:r w:rsidRPr="00194E0E">
        <w:rPr>
          <w:rFonts w:ascii="Segoe UI Symbol" w:eastAsia="Times New Roman" w:hAnsi="Segoe UI Symbol" w:cs="Segoe UI Symbol"/>
          <w:bCs/>
          <w:sz w:val="24"/>
          <w:szCs w:val="24"/>
          <w:lang w:val="it-IT" w:eastAsia="it-IT"/>
        </w:rPr>
        <w:t>☐</w:t>
      </w:r>
      <w:r w:rsidRPr="00194E0E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 xml:space="preserve"> Giovane coppia (coniugata o convivente)</w:t>
      </w:r>
    </w:p>
    <w:p w:rsidR="005A7D23" w:rsidRPr="00194E0E" w:rsidRDefault="005A7D23" w:rsidP="005A7D2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194E0E">
        <w:rPr>
          <w:rFonts w:ascii="Segoe UI Symbol" w:eastAsia="Times New Roman" w:hAnsi="Segoe UI Symbol" w:cs="Segoe UI Symbol"/>
          <w:bCs/>
          <w:sz w:val="24"/>
          <w:szCs w:val="24"/>
          <w:lang w:val="it-IT" w:eastAsia="it-IT"/>
        </w:rPr>
        <w:t>☐</w:t>
      </w:r>
      <w:r w:rsidRPr="00194E0E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 xml:space="preserve"> Nucleo familiare fino a massimo tre componenti</w:t>
      </w:r>
      <w:r w:rsidRPr="00194E0E">
        <w:rPr>
          <w:rFonts w:ascii="Times New Roman" w:hAnsi="Times New Roman" w:cs="Times New Roman"/>
          <w:sz w:val="24"/>
          <w:szCs w:val="24"/>
        </w:rPr>
        <w:t>.</w:t>
      </w:r>
    </w:p>
    <w:p w:rsidR="003A2F2B" w:rsidRPr="00194E0E" w:rsidRDefault="005A7D23" w:rsidP="003A2F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194E0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2</w:t>
      </w:r>
      <w:r w:rsidR="003A2F2B" w:rsidRPr="00194E0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. </w:t>
      </w:r>
      <w:r w:rsidRPr="00194E0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REQUISITI DI AMMISSIBILITÀ</w:t>
      </w:r>
    </w:p>
    <w:p w:rsidR="00D741F4" w:rsidRPr="00194E0E" w:rsidRDefault="00D741F4" w:rsidP="00D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194E0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Il/La sottoscritto/a dichiara inoltre:</w:t>
      </w:r>
    </w:p>
    <w:p w:rsidR="00D741F4" w:rsidRPr="00194E0E" w:rsidRDefault="00D741F4" w:rsidP="00D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194E0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– di essere cittadino/a italiano/a oppure appartenente all’Unione Europea, ovvero titolare di permesso di soggiorno UE per soggiornanti di lungo periodo da almeno cinque anni;</w:t>
      </w:r>
    </w:p>
    <w:p w:rsidR="00D741F4" w:rsidRPr="00194E0E" w:rsidRDefault="00D741F4" w:rsidP="00D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194E0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– di non essere stato destinatario di provvedimenti di sfratto per morosità o inadempienza;</w:t>
      </w:r>
    </w:p>
    <w:p w:rsidR="00D741F4" w:rsidRPr="00194E0E" w:rsidRDefault="00D741F4" w:rsidP="00D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194E0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– di non aver riportato condanne penali, né di avere procedimenti penali pendenti;</w:t>
      </w:r>
    </w:p>
    <w:p w:rsidR="00D741F4" w:rsidRPr="00194E0E" w:rsidRDefault="00D741F4" w:rsidP="00D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194E0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– di non essere stato sottoposto ad alcuna misura cautelare;</w:t>
      </w:r>
    </w:p>
    <w:p w:rsidR="00D741F4" w:rsidRPr="00194E0E" w:rsidRDefault="00D741F4" w:rsidP="00D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194E0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– di non trovarsi in alcuna condizione di morosità nei confronti del Comune di Citerna;</w:t>
      </w:r>
    </w:p>
    <w:p w:rsidR="00D741F4" w:rsidRPr="00194E0E" w:rsidRDefault="00D741F4" w:rsidP="00D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194E0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– di non essere proprietario/detentore di altri immobili ad uso abitativo nel territorio comunale;</w:t>
      </w:r>
    </w:p>
    <w:p w:rsidR="003A2F2B" w:rsidRPr="00194E0E" w:rsidRDefault="00D741F4" w:rsidP="00D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194E0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lastRenderedPageBreak/>
        <w:t>– di non trovarsi in conflitto di interesse nei confronti dell’Ente.</w:t>
      </w:r>
    </w:p>
    <w:p w:rsidR="003A2F2B" w:rsidRPr="00194E0E" w:rsidRDefault="008255B0" w:rsidP="003A2F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194E0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3</w:t>
      </w:r>
      <w:r w:rsidR="003A2F2B" w:rsidRPr="00194E0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. </w:t>
      </w:r>
      <w:r w:rsidRPr="00194E0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CRITERI PER L’ATTRIBUZIONE DEL PUNTEGGIO</w:t>
      </w:r>
    </w:p>
    <w:p w:rsidR="008255B0" w:rsidRPr="00194E0E" w:rsidRDefault="008255B0" w:rsidP="008255B0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194E0E">
        <w:rPr>
          <w:rFonts w:ascii="Times New Roman" w:hAnsi="Times New Roman" w:cs="Times New Roman"/>
          <w:sz w:val="24"/>
          <w:szCs w:val="24"/>
          <w:lang w:val="it-IT" w:eastAsia="it-IT"/>
        </w:rPr>
        <w:t>Il richiedente dichiara:</w:t>
      </w:r>
    </w:p>
    <w:p w:rsidR="008255B0" w:rsidRPr="00194E0E" w:rsidRDefault="008255B0" w:rsidP="008255B0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194E0E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194E0E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Di avere età pari o inferiore a 35 anni (giovane coppia)</w:t>
      </w:r>
    </w:p>
    <w:p w:rsidR="008255B0" w:rsidRPr="00194E0E" w:rsidRDefault="008255B0" w:rsidP="008255B0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194E0E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194E0E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Di appartenere a nucleo familiare di massimo </w:t>
      </w:r>
      <w:r w:rsidR="00BE03AA">
        <w:rPr>
          <w:rFonts w:ascii="Times New Roman" w:hAnsi="Times New Roman" w:cs="Times New Roman"/>
          <w:sz w:val="24"/>
          <w:szCs w:val="24"/>
          <w:lang w:val="it-IT" w:eastAsia="it-IT"/>
        </w:rPr>
        <w:t>quattro</w:t>
      </w:r>
      <w:bookmarkStart w:id="0" w:name="_GoBack"/>
      <w:bookmarkEnd w:id="0"/>
      <w:r w:rsidRPr="00194E0E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persone</w:t>
      </w:r>
    </w:p>
    <w:p w:rsidR="008255B0" w:rsidRPr="00194E0E" w:rsidRDefault="008255B0" w:rsidP="008255B0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194E0E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194E0E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Di essere residente nel Comune di Citerna da oltre 10 anni (+3 punti)</w:t>
      </w:r>
    </w:p>
    <w:p w:rsidR="008255B0" w:rsidRPr="00194E0E" w:rsidRDefault="008255B0" w:rsidP="008255B0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194E0E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194E0E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Di essere residente in un Comune limitrofo (+2 punti)</w:t>
      </w:r>
    </w:p>
    <w:p w:rsidR="003A2F2B" w:rsidRPr="00194E0E" w:rsidRDefault="008255B0" w:rsidP="008255B0">
      <w:pPr>
        <w:pStyle w:val="Nessunaspaziatura"/>
        <w:jc w:val="both"/>
        <w:rPr>
          <w:rFonts w:ascii="Times New Roman" w:hAnsi="Times New Roman" w:cs="Times New Roman"/>
          <w:lang w:val="it-IT" w:eastAsia="it-IT"/>
        </w:rPr>
      </w:pPr>
      <w:r w:rsidRPr="00194E0E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194E0E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Di essere cittadino italiano da oltre 10 anni (+1 punto)</w:t>
      </w:r>
    </w:p>
    <w:p w:rsidR="003A2F2B" w:rsidRPr="00194E0E" w:rsidRDefault="00194E0E" w:rsidP="003A2F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4</w:t>
      </w:r>
      <w:r w:rsidR="003A2F2B" w:rsidRPr="00194E0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. </w:t>
      </w:r>
      <w:r w:rsidR="008255B0" w:rsidRPr="00194E0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ALLEGATI ALLA DOMANDA</w:t>
      </w:r>
    </w:p>
    <w:p w:rsidR="008255B0" w:rsidRPr="00194E0E" w:rsidRDefault="008255B0" w:rsidP="008255B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194E0E">
        <w:rPr>
          <w:rFonts w:ascii="Segoe UI Symbol" w:hAnsi="Segoe UI Symbol" w:cs="Segoe UI Symbol"/>
          <w:sz w:val="24"/>
          <w:szCs w:val="24"/>
        </w:rPr>
        <w:t>☐</w:t>
      </w:r>
      <w:r w:rsidRPr="0019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E0E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194E0E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194E0E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Pr="00194E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94E0E">
        <w:rPr>
          <w:rFonts w:ascii="Times New Roman" w:hAnsi="Times New Roman" w:cs="Times New Roman"/>
          <w:sz w:val="24"/>
          <w:szCs w:val="24"/>
        </w:rPr>
        <w:t>identità</w:t>
      </w:r>
      <w:proofErr w:type="spellEnd"/>
    </w:p>
    <w:p w:rsidR="008255B0" w:rsidRPr="00194E0E" w:rsidRDefault="008255B0" w:rsidP="008255B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194E0E">
        <w:rPr>
          <w:rFonts w:ascii="Segoe UI Symbol" w:hAnsi="Segoe UI Symbol" w:cs="Segoe UI Symbol"/>
          <w:sz w:val="24"/>
          <w:szCs w:val="24"/>
        </w:rPr>
        <w:t>☐</w:t>
      </w:r>
      <w:r w:rsidRPr="0019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E0E">
        <w:rPr>
          <w:rFonts w:ascii="Times New Roman" w:hAnsi="Times New Roman" w:cs="Times New Roman"/>
          <w:sz w:val="24"/>
          <w:szCs w:val="24"/>
        </w:rPr>
        <w:t>Eventuale</w:t>
      </w:r>
      <w:proofErr w:type="spellEnd"/>
      <w:r w:rsidRPr="0019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E0E">
        <w:rPr>
          <w:rFonts w:ascii="Times New Roman" w:hAnsi="Times New Roman" w:cs="Times New Roman"/>
          <w:sz w:val="24"/>
          <w:szCs w:val="24"/>
        </w:rPr>
        <w:t>documentazione</w:t>
      </w:r>
      <w:proofErr w:type="spellEnd"/>
      <w:r w:rsidRPr="00194E0E">
        <w:rPr>
          <w:rFonts w:ascii="Times New Roman" w:hAnsi="Times New Roman" w:cs="Times New Roman"/>
          <w:sz w:val="24"/>
          <w:szCs w:val="24"/>
        </w:rPr>
        <w:t xml:space="preserve"> utile </w:t>
      </w:r>
      <w:proofErr w:type="spellStart"/>
      <w:r w:rsidRPr="00194E0E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19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E0E">
        <w:rPr>
          <w:rFonts w:ascii="Times New Roman" w:hAnsi="Times New Roman" w:cs="Times New Roman"/>
          <w:sz w:val="24"/>
          <w:szCs w:val="24"/>
        </w:rPr>
        <w:t>valutazione</w:t>
      </w:r>
      <w:proofErr w:type="spellEnd"/>
    </w:p>
    <w:p w:rsidR="008255B0" w:rsidRPr="00194E0E" w:rsidRDefault="00194E0E" w:rsidP="008255B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5</w:t>
      </w:r>
      <w:r w:rsidR="008255B0" w:rsidRPr="00194E0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. DICHIARAZIONE FINALE</w:t>
      </w:r>
    </w:p>
    <w:p w:rsidR="008255B0" w:rsidRPr="00194E0E" w:rsidRDefault="008255B0" w:rsidP="008255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194E0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Il/La sottoscritto/a dichiara di aver preso visione dell’Avviso pubblico e di accettarne integralmente i contenuti. Si impegna inoltre a comunicare qualsiasi variazione relativa ai dati dichiarati.</w:t>
      </w:r>
    </w:p>
    <w:p w:rsidR="003A2F2B" w:rsidRPr="00194E0E" w:rsidRDefault="003A2F2B" w:rsidP="003A2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:rsidR="00194E0E" w:rsidRPr="00194E0E" w:rsidRDefault="00194E0E" w:rsidP="008255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</w:pPr>
    </w:p>
    <w:p w:rsidR="008255B0" w:rsidRPr="00194E0E" w:rsidRDefault="008255B0" w:rsidP="008255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</w:pPr>
      <w:r w:rsidRPr="00194E0E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Luogo e data ____________________________________________</w:t>
      </w:r>
    </w:p>
    <w:p w:rsidR="008255B0" w:rsidRPr="00194E0E" w:rsidRDefault="008255B0" w:rsidP="008255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</w:pPr>
    </w:p>
    <w:p w:rsidR="008255B0" w:rsidRPr="00194E0E" w:rsidRDefault="008255B0" w:rsidP="008255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</w:pPr>
    </w:p>
    <w:p w:rsidR="008255B0" w:rsidRPr="00194E0E" w:rsidRDefault="008255B0" w:rsidP="008255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</w:pPr>
    </w:p>
    <w:p w:rsidR="003A2F2B" w:rsidRPr="00194E0E" w:rsidRDefault="008255B0" w:rsidP="003A2F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</w:pPr>
      <w:r w:rsidRPr="00194E0E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Firma del richiedente</w:t>
      </w:r>
      <w:r w:rsidRPr="00194E0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_____________</w:t>
      </w:r>
      <w:r w:rsidR="00194E0E" w:rsidRPr="00194E0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_____</w:t>
      </w:r>
      <w:r w:rsidR="00194E0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____________________</w:t>
      </w:r>
    </w:p>
    <w:sectPr w:rsidR="003A2F2B" w:rsidRPr="00194E0E" w:rsidSect="00470359">
      <w:headerReference w:type="default" r:id="rId8"/>
      <w:footerReference w:type="default" r:id="rId9"/>
      <w:pgSz w:w="12240" w:h="15840"/>
      <w:pgMar w:top="2410" w:right="1800" w:bottom="14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2DF" w:rsidRDefault="00A702DF" w:rsidP="00936650">
      <w:pPr>
        <w:spacing w:after="0" w:line="240" w:lineRule="auto"/>
      </w:pPr>
      <w:r>
        <w:separator/>
      </w:r>
    </w:p>
  </w:endnote>
  <w:endnote w:type="continuationSeparator" w:id="0">
    <w:p w:rsidR="00A702DF" w:rsidRDefault="00A702DF" w:rsidP="00936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650" w:rsidRDefault="00936650" w:rsidP="00936650">
    <w:pPr>
      <w:pStyle w:val="Pidipagina"/>
      <w:pBdr>
        <w:bottom w:val="single" w:sz="12" w:space="1" w:color="auto"/>
      </w:pBdr>
      <w:jc w:val="both"/>
    </w:pPr>
  </w:p>
  <w:p w:rsidR="00936650" w:rsidRPr="00936650" w:rsidRDefault="00936650" w:rsidP="00936650">
    <w:pPr>
      <w:jc w:val="center"/>
      <w:rPr>
        <w:b/>
        <w:sz w:val="18"/>
        <w:szCs w:val="18"/>
      </w:rPr>
    </w:pPr>
    <w:r w:rsidRPr="00936650">
      <w:rPr>
        <w:sz w:val="18"/>
        <w:szCs w:val="18"/>
      </w:rPr>
      <w:t xml:space="preserve">Corso Garibaldi, 43 - 06010 CITERNA – tel. 075-8592119 – Fax 8593313 – C.F.-P.IVA n.0463970541 </w:t>
    </w:r>
    <w:r>
      <w:rPr>
        <w:sz w:val="18"/>
        <w:szCs w:val="18"/>
      </w:rPr>
      <w:t xml:space="preserve">                      </w:t>
    </w:r>
    <w:r w:rsidRPr="00936650">
      <w:rPr>
        <w:sz w:val="18"/>
        <w:szCs w:val="18"/>
      </w:rPr>
      <w:t>e-mail: comune@citerna.net   P.E.C. comune.citerna@postacert.umbria.it</w:t>
    </w:r>
  </w:p>
  <w:p w:rsidR="00936650" w:rsidRDefault="009366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2DF" w:rsidRDefault="00A702DF" w:rsidP="00936650">
      <w:pPr>
        <w:spacing w:after="0" w:line="240" w:lineRule="auto"/>
      </w:pPr>
      <w:r>
        <w:separator/>
      </w:r>
    </w:p>
  </w:footnote>
  <w:footnote w:type="continuationSeparator" w:id="0">
    <w:p w:rsidR="00A702DF" w:rsidRDefault="00A702DF" w:rsidP="00936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650" w:rsidRDefault="00936650" w:rsidP="00936650">
    <w:pPr>
      <w:pStyle w:val="Intestazione"/>
      <w:jc w:val="center"/>
    </w:pPr>
    <w:r w:rsidRPr="005F0F56">
      <w:rPr>
        <w:rFonts w:eastAsia="Times New Roman" w:cs="Times New Roman"/>
        <w:noProof/>
        <w:lang w:val="it-IT" w:eastAsia="it-IT"/>
      </w:rPr>
      <w:drawing>
        <wp:inline distT="0" distB="0" distL="0" distR="0" wp14:anchorId="60608BB5" wp14:editId="72DC96C9">
          <wp:extent cx="3829050" cy="877719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885" cy="890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01088A"/>
    <w:multiLevelType w:val="multilevel"/>
    <w:tmpl w:val="8F24D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66788"/>
    <w:multiLevelType w:val="multilevel"/>
    <w:tmpl w:val="5730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6F2744"/>
    <w:multiLevelType w:val="multilevel"/>
    <w:tmpl w:val="17A2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5FAF"/>
    <w:rsid w:val="00194E0E"/>
    <w:rsid w:val="0029639D"/>
    <w:rsid w:val="00326F90"/>
    <w:rsid w:val="00394B8B"/>
    <w:rsid w:val="003A2F2B"/>
    <w:rsid w:val="00470359"/>
    <w:rsid w:val="005A7D23"/>
    <w:rsid w:val="00605E21"/>
    <w:rsid w:val="00696E3E"/>
    <w:rsid w:val="00745EC7"/>
    <w:rsid w:val="008255B0"/>
    <w:rsid w:val="00936650"/>
    <w:rsid w:val="009C7ED7"/>
    <w:rsid w:val="00A702DF"/>
    <w:rsid w:val="00AA1D8D"/>
    <w:rsid w:val="00AD6C35"/>
    <w:rsid w:val="00B47730"/>
    <w:rsid w:val="00BE03AA"/>
    <w:rsid w:val="00CB0664"/>
    <w:rsid w:val="00D741F4"/>
    <w:rsid w:val="00EA6D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2ECE2B"/>
  <w14:defaultImageDpi w14:val="300"/>
  <w15:docId w15:val="{4EFD8822-A98F-413D-B686-9424B4E5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B79E33-F5C2-4E7D-B085-AB22C750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Stefano Tanci</cp:lastModifiedBy>
  <cp:revision>13</cp:revision>
  <dcterms:created xsi:type="dcterms:W3CDTF">2013-12-23T23:15:00Z</dcterms:created>
  <dcterms:modified xsi:type="dcterms:W3CDTF">2025-12-23T09:32:00Z</dcterms:modified>
  <cp:category/>
</cp:coreProperties>
</file>