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678" w:rsidRPr="00245A90" w:rsidRDefault="00B54A54" w:rsidP="00245A90">
      <w:pPr>
        <w:pStyle w:val="Titolo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45A90">
        <w:rPr>
          <w:color w:val="auto"/>
        </w:rPr>
        <w:t>A</w:t>
      </w:r>
      <w:r w:rsidRPr="00245A90">
        <w:rPr>
          <w:rFonts w:ascii="Times New Roman" w:hAnsi="Times New Roman" w:cs="Times New Roman"/>
          <w:color w:val="auto"/>
          <w:sz w:val="24"/>
          <w:szCs w:val="24"/>
        </w:rPr>
        <w:t>LLEGATO C - PLANIMETRIA DELL'ALLOGGIO</w:t>
      </w:r>
    </w:p>
    <w:p w:rsidR="00423678" w:rsidRPr="00245A90" w:rsidRDefault="00B54A54" w:rsidP="00245A90">
      <w:pPr>
        <w:jc w:val="center"/>
        <w:rPr>
          <w:rFonts w:ascii="Times New Roman" w:hAnsi="Times New Roman" w:cs="Times New Roman"/>
          <w:sz w:val="24"/>
          <w:szCs w:val="24"/>
        </w:rPr>
      </w:pPr>
      <w:r w:rsidRPr="00245A90">
        <w:rPr>
          <w:rFonts w:ascii="Times New Roman" w:hAnsi="Times New Roman" w:cs="Times New Roman"/>
          <w:sz w:val="24"/>
          <w:szCs w:val="24"/>
        </w:rPr>
        <w:t>Planimetria dell’unità immobiliare (Foglio 17 – Particella 64 – Subalterno 14).</w:t>
      </w:r>
      <w:bookmarkStart w:id="0" w:name="_GoBack"/>
      <w:bookmarkEnd w:id="0"/>
    </w:p>
    <w:p w:rsidR="00423678" w:rsidRDefault="00B54A54" w:rsidP="00245A90">
      <w:r>
        <w:rPr>
          <w:noProof/>
          <w:lang w:val="it-IT" w:eastAsia="it-IT"/>
        </w:rPr>
        <w:drawing>
          <wp:inline distT="0" distB="0" distL="0" distR="0">
            <wp:extent cx="6067425" cy="85819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imetria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53824" cy="870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3678" w:rsidSect="00245A90">
      <w:pgSz w:w="12240" w:h="15840"/>
      <w:pgMar w:top="142" w:right="1467" w:bottom="426" w:left="156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A54" w:rsidRDefault="00B54A54" w:rsidP="00245A90">
      <w:pPr>
        <w:spacing w:after="0" w:line="240" w:lineRule="auto"/>
      </w:pPr>
      <w:r>
        <w:separator/>
      </w:r>
    </w:p>
  </w:endnote>
  <w:endnote w:type="continuationSeparator" w:id="0">
    <w:p w:rsidR="00B54A54" w:rsidRDefault="00B54A54" w:rsidP="00245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A54" w:rsidRDefault="00B54A54" w:rsidP="00245A90">
      <w:pPr>
        <w:spacing w:after="0" w:line="240" w:lineRule="auto"/>
      </w:pPr>
      <w:r>
        <w:separator/>
      </w:r>
    </w:p>
  </w:footnote>
  <w:footnote w:type="continuationSeparator" w:id="0">
    <w:p w:rsidR="00B54A54" w:rsidRDefault="00B54A54" w:rsidP="00245A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45A90"/>
    <w:rsid w:val="0029639D"/>
    <w:rsid w:val="00326F90"/>
    <w:rsid w:val="00423678"/>
    <w:rsid w:val="00AA1D8D"/>
    <w:rsid w:val="00B47730"/>
    <w:rsid w:val="00B54A54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docId w15:val="{59FDA0EF-F483-4C92-AC80-C7330870F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8EDF0C-AB31-4692-8147-44752F1A2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Stefano Tanci</cp:lastModifiedBy>
  <cp:revision>2</cp:revision>
  <dcterms:created xsi:type="dcterms:W3CDTF">2013-12-23T23:15:00Z</dcterms:created>
  <dcterms:modified xsi:type="dcterms:W3CDTF">2025-11-23T19:32:00Z</dcterms:modified>
  <cp:category/>
</cp:coreProperties>
</file>